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Personal Information</w:t>
      </w:r>
    </w:p>
    <w:p>
      <w:r>
        <w:t>Name: Valent Cane</w:t>
      </w:r>
    </w:p>
    <w:p>
      <w:r>
        <w:t>Date of Birth: 16 May 2004</w:t>
      </w:r>
    </w:p>
    <w:p>
      <w:r>
        <w:t>Nationality: Albanian</w:t>
      </w:r>
    </w:p>
    <w:p>
      <w:r>
        <w:t>Email: valent.cane@example.com</w:t>
      </w:r>
    </w:p>
    <w:p>
      <w:r>
        <w:t>Phone: +355 69 123 4567</w:t>
      </w:r>
    </w:p>
    <w:p>
      <w:pPr>
        <w:pStyle w:val="Heading1"/>
      </w:pPr>
      <w:r>
        <w:t>Education</w:t>
      </w:r>
    </w:p>
    <w:p>
      <w:r>
        <w:t>2022 – 2025</w:t>
        <w:br/>
        <w:t>BSc in Computer Science</w:t>
        <w:br/>
        <w:t>University Beder, Tirana, Albania</w:t>
      </w:r>
    </w:p>
    <w:p>
      <w:pPr>
        <w:pStyle w:val="Heading1"/>
      </w:pPr>
      <w:r>
        <w:t>Work Experience</w:t>
      </w:r>
    </w:p>
    <w:p>
      <w:r>
        <w:t>2024 – Present</w:t>
        <w:br/>
        <w:t>IT Intern</w:t>
        <w:br/>
        <w:t>Municipality of Tirana</w:t>
        <w:br/>
        <w:t>• Assisted in system maintenance and software updates.</w:t>
        <w:br/>
        <w:t>• Provided technical support to staff.</w:t>
        <w:br/>
        <w:t>• Participated in web development and testing.</w:t>
      </w:r>
    </w:p>
    <w:p>
      <w:pPr>
        <w:pStyle w:val="Heading1"/>
      </w:pPr>
      <w:r>
        <w:t>Certificates</w:t>
      </w:r>
    </w:p>
    <w:p>
      <w:r>
        <w:t>• Python for Everybody – University of Michigan (Coursera)</w:t>
      </w:r>
    </w:p>
    <w:p>
      <w:r>
        <w:t>• Front-End Web Development – FreeCodeCamp</w:t>
      </w:r>
    </w:p>
    <w:p>
      <w:r>
        <w:t>• Cybersecurity Basics – Cisco Networking Academy</w:t>
      </w:r>
    </w:p>
    <w:p>
      <w:pPr>
        <w:pStyle w:val="Heading1"/>
      </w:pPr>
      <w:r>
        <w:t>Skills</w:t>
      </w:r>
    </w:p>
    <w:p>
      <w:r>
        <w:t>• Programming: C#, Python, JavaScript</w:t>
      </w:r>
    </w:p>
    <w:p>
      <w:r>
        <w:t>• Web Development: HTML, CSS, React</w:t>
      </w:r>
    </w:p>
    <w:p>
      <w:r>
        <w:t>• Databases: SQL Server, MySQL</w:t>
      </w:r>
    </w:p>
    <w:p>
      <w:r>
        <w:t>• Problem-solving, teamwork, communication</w:t>
      </w:r>
    </w:p>
    <w:p>
      <w:pPr>
        <w:pStyle w:val="Heading1"/>
      </w:pPr>
      <w:r>
        <w:t>Languages</w:t>
      </w:r>
    </w:p>
    <w:p>
      <w:r>
        <w:t>• Albanian – Native</w:t>
      </w:r>
    </w:p>
    <w:p>
      <w:r>
        <w:t>• English – Fluent</w:t>
      </w:r>
    </w:p>
    <w:p>
      <w:r>
        <w:t>• Italian – Basic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